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6F3F" w14:textId="1BF37527" w:rsidR="009A7D57" w:rsidRPr="00777242" w:rsidRDefault="00777242" w:rsidP="00777242">
      <w:pPr>
        <w:pStyle w:val="Ttulo1"/>
        <w:jc w:val="center"/>
        <w:rPr>
          <w:color w:val="auto"/>
          <w:lang w:val="pt-BR"/>
        </w:rPr>
      </w:pPr>
      <w:r w:rsidRPr="00777242">
        <w:rPr>
          <w:noProof/>
          <w:color w:val="auto"/>
          <w:lang w:val="pt-BR"/>
        </w:rPr>
        <w:drawing>
          <wp:anchor distT="0" distB="0" distL="114300" distR="114300" simplePos="0" relativeHeight="251658240" behindDoc="1" locked="0" layoutInCell="1" allowOverlap="1" wp14:anchorId="615D479B" wp14:editId="0882C605">
            <wp:simplePos x="0" y="0"/>
            <wp:positionH relativeFrom="column">
              <wp:posOffset>-129540</wp:posOffset>
            </wp:positionH>
            <wp:positionV relativeFrom="paragraph">
              <wp:posOffset>-838200</wp:posOffset>
            </wp:positionV>
            <wp:extent cx="6170930" cy="887095"/>
            <wp:effectExtent l="0" t="0" r="1270" b="8255"/>
            <wp:wrapNone/>
            <wp:docPr id="281822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29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242">
        <w:rPr>
          <w:color w:val="auto"/>
          <w:lang w:val="pt-BR"/>
        </w:rPr>
        <w:t>CONSELHO REGIONAL DE FARMÁCIA DO ESTADO DO TOCANTINS</w:t>
      </w:r>
    </w:p>
    <w:p w14:paraId="07DA726C" w14:textId="77777777" w:rsidR="009A7D57" w:rsidRDefault="00000000">
      <w:pPr>
        <w:pStyle w:val="Ttulo2"/>
        <w:jc w:val="center"/>
        <w:rPr>
          <w:color w:val="auto"/>
          <w:lang w:val="pt-BR"/>
        </w:rPr>
      </w:pPr>
      <w:r w:rsidRPr="00777242">
        <w:rPr>
          <w:color w:val="auto"/>
          <w:lang w:val="pt-BR"/>
        </w:rPr>
        <w:t>DECLARAÇÃO DE ATIVIDADE PROFISSIONAL – DAP</w:t>
      </w:r>
    </w:p>
    <w:p w14:paraId="5D289F14" w14:textId="68B890BB" w:rsidR="00777242" w:rsidRPr="00777242" w:rsidRDefault="00777242" w:rsidP="00777242">
      <w:pPr>
        <w:jc w:val="center"/>
        <w:rPr>
          <w:lang w:val="pt-BR"/>
        </w:rPr>
      </w:pPr>
      <w:r w:rsidRPr="00777242">
        <w:rPr>
          <w:b/>
          <w:bCs/>
          <w:lang w:val="pt-BR"/>
        </w:rPr>
        <w:t>(Resolução Nº 701/2021 do CFF)</w:t>
      </w:r>
    </w:p>
    <w:p w14:paraId="4D2331F9" w14:textId="5059CB5B" w:rsidR="00777242" w:rsidRDefault="00000000">
      <w:pPr>
        <w:rPr>
          <w:lang w:val="pt-BR"/>
        </w:rPr>
      </w:pPr>
      <w:r w:rsidRPr="00777242">
        <w:rPr>
          <w:lang w:val="pt-BR"/>
        </w:rPr>
        <w:t>Farmacêutico</w:t>
      </w:r>
      <w:r w:rsidR="00777242" w:rsidRPr="00777242">
        <w:rPr>
          <w:lang w:val="pt-BR"/>
        </w:rPr>
        <w:t xml:space="preserve"> </w:t>
      </w:r>
      <w:r w:rsidR="00777242">
        <w:rPr>
          <w:lang w:val="pt-BR"/>
        </w:rPr>
        <w:t>Substituto</w:t>
      </w:r>
      <w:r w:rsidRPr="00777242">
        <w:rPr>
          <w:lang w:val="pt-BR"/>
        </w:rPr>
        <w:t>: ____________________________________</w:t>
      </w:r>
      <w:r w:rsidR="00954F9E">
        <w:rPr>
          <w:lang w:val="pt-BR"/>
        </w:rPr>
        <w:t>______</w:t>
      </w:r>
      <w:proofErr w:type="gramStart"/>
      <w:r w:rsidR="00954F9E">
        <w:rPr>
          <w:lang w:val="pt-BR"/>
        </w:rPr>
        <w:t>_</w:t>
      </w:r>
      <w:r w:rsidRPr="00777242">
        <w:rPr>
          <w:lang w:val="pt-BR"/>
        </w:rPr>
        <w:t xml:space="preserve">  CRF</w:t>
      </w:r>
      <w:proofErr w:type="gramEnd"/>
      <w:r w:rsidRPr="00777242">
        <w:rPr>
          <w:lang w:val="pt-BR"/>
        </w:rPr>
        <w:t xml:space="preserve"> Nº: ______</w:t>
      </w:r>
    </w:p>
    <w:p w14:paraId="626444FE" w14:textId="5F2E6D14" w:rsidR="009A7D57" w:rsidRPr="00777242" w:rsidRDefault="00000000">
      <w:pPr>
        <w:rPr>
          <w:lang w:val="pt-BR"/>
        </w:rPr>
      </w:pPr>
      <w:r w:rsidRPr="00777242">
        <w:rPr>
          <w:lang w:val="pt-BR"/>
        </w:rPr>
        <w:t xml:space="preserve">UF: ____  </w:t>
      </w:r>
      <w:r w:rsidR="00777242">
        <w:rPr>
          <w:lang w:val="pt-BR"/>
        </w:rPr>
        <w:t xml:space="preserve">      </w:t>
      </w:r>
      <w:r w:rsidRPr="00777242">
        <w:rPr>
          <w:lang w:val="pt-BR"/>
        </w:rPr>
        <w:t>CPF: _______________</w:t>
      </w:r>
      <w:r w:rsidR="00777242">
        <w:rPr>
          <w:lang w:val="pt-BR"/>
        </w:rPr>
        <w:t>______</w:t>
      </w:r>
    </w:p>
    <w:p w14:paraId="3BB7A11C" w14:textId="763E229C" w:rsidR="009A7D57" w:rsidRPr="00777242" w:rsidRDefault="00000000">
      <w:pPr>
        <w:rPr>
          <w:lang w:val="pt-BR"/>
        </w:rPr>
      </w:pPr>
      <w:r w:rsidRPr="00777242">
        <w:rPr>
          <w:lang w:val="pt-BR"/>
        </w:rPr>
        <w:t>E-mail: _____________________________</w:t>
      </w:r>
      <w:r w:rsidR="00777242">
        <w:rPr>
          <w:lang w:val="pt-BR"/>
        </w:rPr>
        <w:t xml:space="preserve">_______          </w:t>
      </w:r>
      <w:r w:rsidR="00EA7773">
        <w:rPr>
          <w:lang w:val="pt-BR"/>
        </w:rPr>
        <w:t xml:space="preserve">  </w:t>
      </w:r>
      <w:r w:rsidRPr="00777242">
        <w:rPr>
          <w:lang w:val="pt-BR"/>
        </w:rPr>
        <w:t>Telefone: (__</w:t>
      </w:r>
      <w:proofErr w:type="gramStart"/>
      <w:r w:rsidRPr="00777242">
        <w:rPr>
          <w:lang w:val="pt-BR"/>
        </w:rPr>
        <w:t>_)_</w:t>
      </w:r>
      <w:proofErr w:type="gramEnd"/>
      <w:r w:rsidRPr="00777242">
        <w:rPr>
          <w:lang w:val="pt-BR"/>
        </w:rPr>
        <w:t>_______________</w:t>
      </w:r>
      <w:r w:rsidR="00777242">
        <w:rPr>
          <w:lang w:val="pt-BR"/>
        </w:rPr>
        <w:t>_</w:t>
      </w:r>
    </w:p>
    <w:p w14:paraId="7A263584" w14:textId="77777777" w:rsidR="00777242" w:rsidRDefault="00000000">
      <w:pPr>
        <w:rPr>
          <w:lang w:val="pt-BR"/>
        </w:rPr>
      </w:pPr>
      <w:r w:rsidRPr="00777242">
        <w:rPr>
          <w:lang w:val="pt-BR"/>
        </w:rPr>
        <w:t xml:space="preserve">Estabelecimento: ____________________________________________  </w:t>
      </w:r>
    </w:p>
    <w:p w14:paraId="0EAC8B0A" w14:textId="10F713D1" w:rsidR="009A7D57" w:rsidRPr="00777242" w:rsidRDefault="00000000">
      <w:pPr>
        <w:rPr>
          <w:lang w:val="pt-BR"/>
        </w:rPr>
      </w:pPr>
      <w:r w:rsidRPr="00777242">
        <w:rPr>
          <w:lang w:val="pt-BR"/>
        </w:rPr>
        <w:t>CNPJ: _______________</w:t>
      </w:r>
      <w:r w:rsidR="00777242">
        <w:rPr>
          <w:lang w:val="pt-BR"/>
        </w:rPr>
        <w:t>___________</w:t>
      </w:r>
    </w:p>
    <w:p w14:paraId="0C5EA646" w14:textId="1E158EE6" w:rsidR="009A7D57" w:rsidRPr="00777242" w:rsidRDefault="00000000">
      <w:pPr>
        <w:rPr>
          <w:lang w:val="pt-BR"/>
        </w:rPr>
      </w:pPr>
      <w:r w:rsidRPr="00777242">
        <w:rPr>
          <w:lang w:val="pt-BR"/>
        </w:rPr>
        <w:t>Nome Fantasia: _____________________________</w:t>
      </w:r>
      <w:r w:rsidR="00EA7773">
        <w:rPr>
          <w:lang w:val="pt-BR"/>
        </w:rPr>
        <w:t xml:space="preserve">___ </w:t>
      </w:r>
      <w:r w:rsidRPr="00777242">
        <w:rPr>
          <w:lang w:val="pt-BR"/>
        </w:rPr>
        <w:t>Registro CRF: ____________ UF: ____</w:t>
      </w:r>
    </w:p>
    <w:p w14:paraId="6D2762B4" w14:textId="7DB1F701" w:rsidR="00777242" w:rsidRDefault="00000000">
      <w:pPr>
        <w:rPr>
          <w:lang w:val="pt-BR"/>
        </w:rPr>
      </w:pPr>
      <w:r w:rsidRPr="00777242">
        <w:rPr>
          <w:lang w:val="pt-BR"/>
        </w:rPr>
        <w:t xml:space="preserve">Endereço: _________________________________________  </w:t>
      </w:r>
      <w:r w:rsidR="00777242">
        <w:rPr>
          <w:lang w:val="pt-BR"/>
        </w:rPr>
        <w:t xml:space="preserve">        </w:t>
      </w:r>
      <w:r w:rsidRPr="00777242">
        <w:rPr>
          <w:lang w:val="pt-BR"/>
        </w:rPr>
        <w:t xml:space="preserve">Município: ______________ </w:t>
      </w:r>
    </w:p>
    <w:p w14:paraId="551BB622" w14:textId="70A7BF35" w:rsidR="009A7D57" w:rsidRPr="00777242" w:rsidRDefault="00000000">
      <w:pPr>
        <w:rPr>
          <w:lang w:val="pt-BR"/>
        </w:rPr>
      </w:pPr>
      <w:r w:rsidRPr="00777242">
        <w:rPr>
          <w:lang w:val="pt-BR"/>
        </w:rPr>
        <w:t>UF: ____ CEP: ______</w:t>
      </w:r>
      <w:proofErr w:type="gramStart"/>
      <w:r w:rsidR="00D42F48">
        <w:rPr>
          <w:lang w:val="pt-BR"/>
        </w:rPr>
        <w:t xml:space="preserve">_  </w:t>
      </w:r>
      <w:r w:rsidRPr="00777242">
        <w:rPr>
          <w:lang w:val="pt-BR"/>
        </w:rPr>
        <w:t>E-mail</w:t>
      </w:r>
      <w:proofErr w:type="gramEnd"/>
      <w:r w:rsidRPr="00777242">
        <w:rPr>
          <w:lang w:val="pt-BR"/>
        </w:rPr>
        <w:t>: ______________</w:t>
      </w:r>
      <w:r w:rsidR="00D42F48">
        <w:rPr>
          <w:lang w:val="pt-BR"/>
        </w:rPr>
        <w:t xml:space="preserve">___________     </w:t>
      </w:r>
      <w:r w:rsidRPr="00777242">
        <w:rPr>
          <w:lang w:val="pt-BR"/>
        </w:rPr>
        <w:t>Telefone: (___</w:t>
      </w:r>
      <w:proofErr w:type="gramStart"/>
      <w:r w:rsidRPr="00777242">
        <w:rPr>
          <w:lang w:val="pt-BR"/>
        </w:rPr>
        <w:t>_)_</w:t>
      </w:r>
      <w:proofErr w:type="gramEnd"/>
      <w:r w:rsidRPr="00777242">
        <w:rPr>
          <w:lang w:val="pt-BR"/>
        </w:rPr>
        <w:t>________</w:t>
      </w:r>
      <w:r w:rsidR="00D42F48">
        <w:rPr>
          <w:lang w:val="pt-BR"/>
        </w:rPr>
        <w:t>_</w:t>
      </w:r>
    </w:p>
    <w:p w14:paraId="4B9A2FFE" w14:textId="77777777" w:rsidR="00777242" w:rsidRDefault="00000000">
      <w:pPr>
        <w:rPr>
          <w:lang w:val="pt-BR"/>
        </w:rPr>
      </w:pPr>
      <w:r w:rsidRPr="00777242">
        <w:rPr>
          <w:lang w:val="pt-BR"/>
        </w:rPr>
        <w:t>Período: De ____/____/_____</w:t>
      </w:r>
      <w:proofErr w:type="gramStart"/>
      <w:r w:rsidRPr="00777242">
        <w:rPr>
          <w:lang w:val="pt-BR"/>
        </w:rPr>
        <w:t>_ Até</w:t>
      </w:r>
      <w:proofErr w:type="gramEnd"/>
      <w:r w:rsidRPr="00777242">
        <w:rPr>
          <w:lang w:val="pt-BR"/>
        </w:rPr>
        <w:t xml:space="preserve"> ____/____/______ </w:t>
      </w:r>
      <w:r w:rsidR="00777242">
        <w:rPr>
          <w:lang w:val="pt-BR"/>
        </w:rPr>
        <w:t xml:space="preserve">   </w:t>
      </w:r>
    </w:p>
    <w:p w14:paraId="2327161D" w14:textId="61A6CA7F" w:rsidR="009A7D57" w:rsidRPr="00777242" w:rsidRDefault="00000000">
      <w:pPr>
        <w:rPr>
          <w:lang w:val="pt-BR"/>
        </w:rPr>
      </w:pPr>
      <w:r w:rsidRPr="00777242">
        <w:rPr>
          <w:lang w:val="pt-BR"/>
        </w:rPr>
        <w:t>Horário(s): ____________________________</w:t>
      </w:r>
      <w:r w:rsidR="00777242">
        <w:rPr>
          <w:lang w:val="pt-BR"/>
        </w:rPr>
        <w:t>________________________________</w:t>
      </w:r>
    </w:p>
    <w:p w14:paraId="2D880F42" w14:textId="77777777" w:rsidR="009A7D57" w:rsidRPr="00777242" w:rsidRDefault="00000000">
      <w:pPr>
        <w:rPr>
          <w:lang w:val="pt-BR"/>
        </w:rPr>
      </w:pPr>
      <w:r w:rsidRPr="00777242">
        <w:rPr>
          <w:lang w:val="pt-BR"/>
        </w:rPr>
        <w:t xml:space="preserve">Motivo: </w:t>
      </w:r>
      <w:proofErr w:type="gramStart"/>
      <w:r w:rsidRPr="00777242">
        <w:rPr>
          <w:lang w:val="pt-BR"/>
        </w:rPr>
        <w:t>( )</w:t>
      </w:r>
      <w:proofErr w:type="gramEnd"/>
      <w:r w:rsidRPr="00777242">
        <w:rPr>
          <w:lang w:val="pt-BR"/>
        </w:rPr>
        <w:t xml:space="preserve"> Férias</w:t>
      </w:r>
      <w:proofErr w:type="gramStart"/>
      <w:r w:rsidRPr="00777242">
        <w:rPr>
          <w:lang w:val="pt-BR"/>
        </w:rPr>
        <w:t xml:space="preserve">   (</w:t>
      </w:r>
      <w:proofErr w:type="gramEnd"/>
      <w:r w:rsidRPr="00777242">
        <w:rPr>
          <w:lang w:val="pt-BR"/>
        </w:rPr>
        <w:t xml:space="preserve"> ) Folga</w:t>
      </w:r>
      <w:proofErr w:type="gramStart"/>
      <w:r w:rsidRPr="00777242">
        <w:rPr>
          <w:lang w:val="pt-BR"/>
        </w:rPr>
        <w:t xml:space="preserve">   (</w:t>
      </w:r>
      <w:proofErr w:type="gramEnd"/>
      <w:r w:rsidRPr="00777242">
        <w:rPr>
          <w:lang w:val="pt-BR"/>
        </w:rPr>
        <w:t xml:space="preserve"> ) Plantão</w:t>
      </w:r>
      <w:proofErr w:type="gramStart"/>
      <w:r w:rsidRPr="00777242">
        <w:rPr>
          <w:lang w:val="pt-BR"/>
        </w:rPr>
        <w:t xml:space="preserve">   (</w:t>
      </w:r>
      <w:proofErr w:type="gramEnd"/>
      <w:r w:rsidRPr="00777242">
        <w:rPr>
          <w:lang w:val="pt-BR"/>
        </w:rPr>
        <w:t xml:space="preserve"> ) Curso</w:t>
      </w:r>
      <w:proofErr w:type="gramStart"/>
      <w:r w:rsidRPr="00777242">
        <w:rPr>
          <w:lang w:val="pt-BR"/>
        </w:rPr>
        <w:t xml:space="preserve">   (</w:t>
      </w:r>
      <w:proofErr w:type="gramEnd"/>
      <w:r w:rsidRPr="00777242">
        <w:rPr>
          <w:lang w:val="pt-BR"/>
        </w:rPr>
        <w:t xml:space="preserve"> ) Licença</w:t>
      </w:r>
      <w:proofErr w:type="gramStart"/>
      <w:r w:rsidRPr="00777242">
        <w:rPr>
          <w:lang w:val="pt-BR"/>
        </w:rPr>
        <w:t xml:space="preserve">   (</w:t>
      </w:r>
      <w:proofErr w:type="gramEnd"/>
      <w:r w:rsidRPr="00777242">
        <w:rPr>
          <w:lang w:val="pt-BR"/>
        </w:rPr>
        <w:t xml:space="preserve"> ) Outro: ________________</w:t>
      </w:r>
    </w:p>
    <w:p w14:paraId="57BE1DB5" w14:textId="77777777" w:rsidR="009A7D57" w:rsidRPr="00777242" w:rsidRDefault="00000000">
      <w:pPr>
        <w:rPr>
          <w:lang w:val="pt-BR"/>
        </w:rPr>
      </w:pPr>
      <w:r w:rsidRPr="00777242">
        <w:rPr>
          <w:lang w:val="pt-BR"/>
        </w:rPr>
        <w:t>Declaro, sob as penas da lei, que exercerei atividade técnica profissional junto ao estabelecimento citado, no período e horários informados, conforme contrato ou vínculo legal anexo.</w:t>
      </w:r>
    </w:p>
    <w:p w14:paraId="08398273" w14:textId="7E0DD564" w:rsidR="00777242" w:rsidRDefault="00000000">
      <w:pPr>
        <w:rPr>
          <w:lang w:val="pt-BR"/>
        </w:rPr>
      </w:pPr>
      <w:sdt>
        <w:sdtPr>
          <w:rPr>
            <w:sz w:val="32"/>
            <w:szCs w:val="36"/>
            <w:lang w:val="pt-BR"/>
          </w:rPr>
          <w:id w:val="15257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ADD">
            <w:rPr>
              <w:rFonts w:ascii="MS Gothic" w:eastAsia="MS Gothic" w:hAnsi="MS Gothic" w:hint="eastAsia"/>
              <w:sz w:val="32"/>
              <w:szCs w:val="36"/>
              <w:lang w:val="pt-BR"/>
            </w:rPr>
            <w:t>☐</w:t>
          </w:r>
        </w:sdtContent>
      </w:sdt>
      <w:r w:rsidR="00954F9E" w:rsidRPr="00777242">
        <w:rPr>
          <w:lang w:val="pt-BR"/>
        </w:rPr>
        <w:t xml:space="preserve"> Não exerço outras atividades no horário informado.</w:t>
      </w:r>
    </w:p>
    <w:p w14:paraId="04B5ADBF" w14:textId="5FB5B8B6" w:rsidR="00954F9E" w:rsidRDefault="00000000">
      <w:pPr>
        <w:rPr>
          <w:lang w:val="pt-BR"/>
        </w:rPr>
      </w:pPr>
      <w:sdt>
        <w:sdtPr>
          <w:rPr>
            <w:sz w:val="32"/>
            <w:szCs w:val="36"/>
            <w:lang w:val="pt-BR"/>
          </w:rPr>
          <w:id w:val="-180753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ADD">
            <w:rPr>
              <w:rFonts w:ascii="MS Gothic" w:eastAsia="MS Gothic" w:hAnsi="MS Gothic" w:hint="eastAsia"/>
              <w:sz w:val="32"/>
              <w:szCs w:val="36"/>
              <w:lang w:val="pt-BR"/>
            </w:rPr>
            <w:t>☐</w:t>
          </w:r>
        </w:sdtContent>
      </w:sdt>
      <w:r w:rsidR="00954F9E" w:rsidRPr="00954F9E">
        <w:rPr>
          <w:lang w:val="pt-BR"/>
        </w:rPr>
        <w:t xml:space="preserve"> Tenho ciência de que informações falsas sujeitam-me às penalidades previstas no art. 299 do Código Penal e à responsabilidade ética-profissional.</w:t>
      </w:r>
    </w:p>
    <w:p w14:paraId="4CFEB3DA" w14:textId="5361ACE8" w:rsidR="009A7D57" w:rsidRPr="00777242" w:rsidRDefault="00000000">
      <w:pPr>
        <w:rPr>
          <w:lang w:val="pt-BR"/>
        </w:rPr>
      </w:pPr>
      <w:sdt>
        <w:sdtPr>
          <w:rPr>
            <w:sz w:val="32"/>
            <w:szCs w:val="36"/>
            <w:lang w:val="pt-BR"/>
          </w:rPr>
          <w:id w:val="-66169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ADD">
            <w:rPr>
              <w:rFonts w:ascii="MS Gothic" w:eastAsia="MS Gothic" w:hAnsi="MS Gothic" w:hint="eastAsia"/>
              <w:sz w:val="32"/>
              <w:szCs w:val="36"/>
              <w:lang w:val="pt-BR"/>
            </w:rPr>
            <w:t>☐</w:t>
          </w:r>
        </w:sdtContent>
      </w:sdt>
      <w:r w:rsidR="00D42F48" w:rsidRPr="00777242">
        <w:rPr>
          <w:lang w:val="pt-BR"/>
        </w:rPr>
        <w:t xml:space="preserve"> Ciente da validade de até 30 dias conforme Res. CFF 701/2021.</w:t>
      </w:r>
    </w:p>
    <w:p w14:paraId="3B820319" w14:textId="2137CAEC" w:rsidR="00777242" w:rsidRPr="00777242" w:rsidRDefault="00000000">
      <w:pPr>
        <w:rPr>
          <w:lang w:val="pt-BR"/>
        </w:rPr>
      </w:pPr>
      <w:r w:rsidRPr="00777242">
        <w:rPr>
          <w:lang w:val="pt-BR"/>
        </w:rPr>
        <w:t>Local/Data: __________________, ____/____/______</w:t>
      </w:r>
    </w:p>
    <w:p w14:paraId="48A7B93C" w14:textId="1FEB1B32" w:rsidR="009A7D57" w:rsidRPr="00777242" w:rsidRDefault="00000000">
      <w:pPr>
        <w:rPr>
          <w:lang w:val="pt-BR"/>
        </w:rPr>
      </w:pPr>
      <w:r w:rsidRPr="00777242">
        <w:rPr>
          <w:lang w:val="pt-BR"/>
        </w:rPr>
        <w:t>Assinatura do Farmacêutico Substituto: ____________________________</w:t>
      </w:r>
      <w:r w:rsidR="004B2B74">
        <w:rPr>
          <w:lang w:val="pt-BR"/>
        </w:rPr>
        <w:t>___________</w:t>
      </w:r>
    </w:p>
    <w:p w14:paraId="6579FD59" w14:textId="19739A0D" w:rsidR="009A7D57" w:rsidRPr="00777242" w:rsidRDefault="00000000">
      <w:pPr>
        <w:rPr>
          <w:lang w:val="pt-BR"/>
        </w:rPr>
      </w:pPr>
      <w:r w:rsidRPr="00777242">
        <w:rPr>
          <w:lang w:val="pt-BR"/>
        </w:rPr>
        <w:t>Assinatura do Resp. Técnico (substituído): ____________________________</w:t>
      </w:r>
      <w:r w:rsidR="004B2B74">
        <w:rPr>
          <w:lang w:val="pt-BR"/>
        </w:rPr>
        <w:t>_________</w:t>
      </w:r>
    </w:p>
    <w:p w14:paraId="13F93546" w14:textId="7053CE91" w:rsidR="009A7D57" w:rsidRPr="00777242" w:rsidRDefault="00000000">
      <w:pPr>
        <w:rPr>
          <w:lang w:val="pt-BR"/>
        </w:rPr>
      </w:pPr>
      <w:r w:rsidRPr="00777242">
        <w:rPr>
          <w:lang w:val="pt-BR"/>
        </w:rPr>
        <w:t>Assinatura do Representante Legal da Empresa: ____________________________</w:t>
      </w:r>
      <w:r w:rsidR="004B2B74">
        <w:rPr>
          <w:lang w:val="pt-BR"/>
        </w:rPr>
        <w:t>____</w:t>
      </w:r>
    </w:p>
    <w:p w14:paraId="5A7D6E28" w14:textId="23DD21C3" w:rsidR="009A7D57" w:rsidRPr="00777242" w:rsidRDefault="00000000" w:rsidP="00B346F3">
      <w:pPr>
        <w:jc w:val="both"/>
        <w:rPr>
          <w:lang w:val="pt-BR"/>
        </w:rPr>
      </w:pPr>
      <w:proofErr w:type="spellStart"/>
      <w:r w:rsidRPr="00777242">
        <w:rPr>
          <w:lang w:val="pt-BR"/>
        </w:rPr>
        <w:t>Obs</w:t>
      </w:r>
      <w:proofErr w:type="spellEnd"/>
      <w:r w:rsidRPr="00777242">
        <w:rPr>
          <w:lang w:val="pt-BR"/>
        </w:rPr>
        <w:t xml:space="preserve">: </w:t>
      </w:r>
      <w:r w:rsidR="00B346F3">
        <w:rPr>
          <w:lang w:val="pt-BR"/>
        </w:rPr>
        <w:t>As assinaturas devem ser por EXTENSO. Em caso de rubrica, é obrigatório estar acompanhado de carimbo.</w:t>
      </w:r>
    </w:p>
    <w:sectPr w:rsidR="009A7D57" w:rsidRPr="007772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987292">
    <w:abstractNumId w:val="8"/>
  </w:num>
  <w:num w:numId="2" w16cid:durableId="1658148208">
    <w:abstractNumId w:val="6"/>
  </w:num>
  <w:num w:numId="3" w16cid:durableId="1125539775">
    <w:abstractNumId w:val="5"/>
  </w:num>
  <w:num w:numId="4" w16cid:durableId="1917549296">
    <w:abstractNumId w:val="4"/>
  </w:num>
  <w:num w:numId="5" w16cid:durableId="217862692">
    <w:abstractNumId w:val="7"/>
  </w:num>
  <w:num w:numId="6" w16cid:durableId="1793405838">
    <w:abstractNumId w:val="3"/>
  </w:num>
  <w:num w:numId="7" w16cid:durableId="392119557">
    <w:abstractNumId w:val="2"/>
  </w:num>
  <w:num w:numId="8" w16cid:durableId="1059981471">
    <w:abstractNumId w:val="1"/>
  </w:num>
  <w:num w:numId="9" w16cid:durableId="403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749F"/>
    <w:rsid w:val="0031103C"/>
    <w:rsid w:val="00326F90"/>
    <w:rsid w:val="004A54E2"/>
    <w:rsid w:val="004B2B74"/>
    <w:rsid w:val="00690ADD"/>
    <w:rsid w:val="00777242"/>
    <w:rsid w:val="00954F9E"/>
    <w:rsid w:val="009A7D57"/>
    <w:rsid w:val="00AA1D8D"/>
    <w:rsid w:val="00B346F3"/>
    <w:rsid w:val="00B47730"/>
    <w:rsid w:val="00C35385"/>
    <w:rsid w:val="00CB0664"/>
    <w:rsid w:val="00D42F48"/>
    <w:rsid w:val="00D436AB"/>
    <w:rsid w:val="00E5429C"/>
    <w:rsid w:val="00EA77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894CE"/>
  <w14:defaultImageDpi w14:val="330"/>
  <w15:docId w15:val="{667B5EBD-7C36-4115-A819-A26BD3B1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Caio Coelho</cp:lastModifiedBy>
  <cp:revision>4</cp:revision>
  <cp:lastPrinted>2025-07-22T18:43:00Z</cp:lastPrinted>
  <dcterms:created xsi:type="dcterms:W3CDTF">2025-07-22T18:47:00Z</dcterms:created>
  <dcterms:modified xsi:type="dcterms:W3CDTF">2025-07-22T19:03:00Z</dcterms:modified>
  <cp:category/>
</cp:coreProperties>
</file>